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3C7B1" w14:textId="77777777" w:rsidR="009C3CB7" w:rsidRPr="009C3CB7" w:rsidRDefault="009C3CB7" w:rsidP="009C3CB7">
      <w:pPr>
        <w:pStyle w:val="Kop1"/>
        <w:rPr>
          <w:lang w:val="nl-NL"/>
        </w:rPr>
      </w:pPr>
      <w:bookmarkStart w:id="0" w:name="_GoBack"/>
      <w:bookmarkEnd w:id="0"/>
      <w:r w:rsidRPr="009C3CB7">
        <w:rPr>
          <w:lang w:val="nl-NL"/>
        </w:rPr>
        <w:t>AI en de predikant – tussen patroon en inspiratie</w:t>
      </w:r>
    </w:p>
    <w:p w14:paraId="7710C9E8" w14:textId="77777777" w:rsidR="009C3CB7" w:rsidRDefault="009C3CB7" w:rsidP="009C3CB7">
      <w:pPr>
        <w:pStyle w:val="p1"/>
      </w:pPr>
      <w:r>
        <w:rPr>
          <w:i/>
          <w:iCs/>
        </w:rPr>
        <w:t>(praattekst – ± 30 minuten)</w:t>
      </w:r>
    </w:p>
    <w:p w14:paraId="5A1EB913" w14:textId="77777777" w:rsidR="009C3CB7" w:rsidRDefault="00A9526B" w:rsidP="009C3CB7">
      <w:pPr>
        <w:rPr>
          <w:rStyle w:val="s2"/>
        </w:rPr>
      </w:pPr>
      <w:r>
        <w:rPr>
          <w:rStyle w:val="s2"/>
          <w:noProof/>
        </w:rPr>
        <w:pict w14:anchorId="640DDE18">
          <v:rect id="_x0000_i1025" alt="" style="width:411.4pt;height:.05pt;mso-width-percent:0;mso-height-percent:0;mso-width-percent:0;mso-height-percent:0" o:hrpct="907" o:hralign="center" o:hrstd="t" o:hr="t" fillcolor="#a0a0a0" stroked="f"/>
        </w:pict>
      </w:r>
    </w:p>
    <w:p w14:paraId="67AEE80A" w14:textId="77777777" w:rsidR="009C3CB7" w:rsidRPr="009C3CB7" w:rsidRDefault="009C3CB7" w:rsidP="009C3CB7">
      <w:pPr>
        <w:pStyle w:val="Kop2"/>
        <w:rPr>
          <w:lang w:val="nl-NL"/>
        </w:rPr>
      </w:pPr>
      <w:r w:rsidRPr="009C3CB7">
        <w:rPr>
          <w:lang w:val="nl-NL"/>
        </w:rPr>
        <w:t>1. Begin – persoonlijke ingang (3 min)</w:t>
      </w:r>
    </w:p>
    <w:p w14:paraId="351B6E9E" w14:textId="77777777" w:rsidR="009C3CB7" w:rsidRDefault="009C3CB7" w:rsidP="009C3CB7">
      <w:pPr>
        <w:pStyle w:val="p1"/>
      </w:pPr>
      <w:r>
        <w:t>Ik begin even bij mezelf.</w:t>
      </w:r>
    </w:p>
    <w:p w14:paraId="786F731E" w14:textId="77777777" w:rsidR="009C3CB7" w:rsidRDefault="009C3CB7" w:rsidP="009C3CB7">
      <w:pPr>
        <w:pStyle w:val="p1"/>
      </w:pPr>
      <w:r>
        <w:t xml:space="preserve">Ik ben ooit begonnen als </w:t>
      </w:r>
      <w:r>
        <w:rPr>
          <w:rStyle w:val="s1"/>
          <w:b/>
          <w:bCs/>
        </w:rPr>
        <w:t>chemicus</w:t>
      </w:r>
      <w:r>
        <w:t xml:space="preserve">, en in die tijd leerde ik programmeren in </w:t>
      </w:r>
      <w:r>
        <w:rPr>
          <w:rStyle w:val="s1"/>
          <w:b/>
          <w:bCs/>
        </w:rPr>
        <w:t>Pascal</w:t>
      </w:r>
      <w:r>
        <w:t xml:space="preserve"> en </w:t>
      </w:r>
      <w:r>
        <w:rPr>
          <w:rStyle w:val="s1"/>
          <w:b/>
          <w:bCs/>
        </w:rPr>
        <w:t>Basic</w:t>
      </w:r>
      <w:r>
        <w:t xml:space="preserve">. Sindsdien heb ik altijd computers gehad. Wat me boeit, is hoe we in een paar decennia zijn gegaan van rekenen naar </w:t>
      </w:r>
      <w:r>
        <w:rPr>
          <w:rStyle w:val="s1"/>
          <w:b/>
          <w:bCs/>
        </w:rPr>
        <w:t>taal</w:t>
      </w:r>
      <w:r>
        <w:t xml:space="preserve"> — van getallen naar betekenisvolle zinnen. En juist dat raakt aan ons werk als predikanten: wij werken immers ook met taal, betekenis en context.</w:t>
      </w:r>
    </w:p>
    <w:p w14:paraId="66A0504A" w14:textId="322CA42F" w:rsidR="009C3CB7" w:rsidRDefault="009C3CB7" w:rsidP="009C3CB7">
      <w:pPr>
        <w:pStyle w:val="p2"/>
      </w:pPr>
      <w:r>
        <w:t>Mijn ervaring: gewoon doen, veel lezen en luisteren van podcasts</w:t>
      </w:r>
    </w:p>
    <w:p w14:paraId="4FD855B8" w14:textId="77777777" w:rsidR="009C3CB7" w:rsidRDefault="00A9526B" w:rsidP="009C3CB7">
      <w:pPr>
        <w:rPr>
          <w:rStyle w:val="s2"/>
        </w:rPr>
      </w:pPr>
      <w:r>
        <w:rPr>
          <w:rStyle w:val="s2"/>
          <w:noProof/>
        </w:rPr>
        <w:pict w14:anchorId="4CE1A49B">
          <v:rect id="_x0000_i1026" alt="" style="width:411.4pt;height:.05pt;mso-width-percent:0;mso-height-percent:0;mso-width-percent:0;mso-height-percent:0" o:hrpct="907" o:hralign="center" o:hrstd="t" o:hr="t" fillcolor="#a0a0a0" stroked="f"/>
        </w:pict>
      </w:r>
    </w:p>
    <w:p w14:paraId="395D58B3" w14:textId="77777777" w:rsidR="009C3CB7" w:rsidRPr="009C3CB7" w:rsidRDefault="009C3CB7" w:rsidP="009C3CB7">
      <w:pPr>
        <w:pStyle w:val="Kop2"/>
        <w:rPr>
          <w:lang w:val="nl-NL"/>
        </w:rPr>
      </w:pPr>
      <w:r w:rsidRPr="009C3CB7">
        <w:rPr>
          <w:lang w:val="nl-NL"/>
        </w:rPr>
        <w:t>2. Wat is AI eigenlijk? (8 min)</w:t>
      </w:r>
    </w:p>
    <w:p w14:paraId="75708C33" w14:textId="77777777" w:rsidR="009C3CB7" w:rsidRDefault="009C3CB7" w:rsidP="009C3CB7">
      <w:pPr>
        <w:pStyle w:val="p1"/>
      </w:pPr>
      <w:r>
        <w:t xml:space="preserve">AI is een verzamelnaam voor </w:t>
      </w:r>
      <w:r>
        <w:rPr>
          <w:rStyle w:val="s1"/>
          <w:b/>
          <w:bCs/>
        </w:rPr>
        <w:t>systemen die patronen leren herkennen</w:t>
      </w:r>
      <w:r>
        <w:t xml:space="preserve"> in enorme hoeveelheden data. Daaronder vallen verschillende soorten modellen.</w:t>
      </w:r>
    </w:p>
    <w:p w14:paraId="437DCEE3" w14:textId="77777777" w:rsidR="009C3CB7" w:rsidRPr="009C3CB7" w:rsidRDefault="009C3CB7" w:rsidP="009C3CB7">
      <w:pPr>
        <w:pStyle w:val="Kop3"/>
        <w:rPr>
          <w:lang w:val="nl-NL"/>
        </w:rPr>
      </w:pPr>
      <w:r w:rsidRPr="009C3CB7">
        <w:rPr>
          <w:lang w:val="nl-NL"/>
        </w:rPr>
        <w:t>Taalmodellen</w:t>
      </w:r>
    </w:p>
    <w:p w14:paraId="75606356" w14:textId="60DEADFC" w:rsidR="009C3CB7" w:rsidRDefault="009C3CB7" w:rsidP="009C3CB7">
      <w:pPr>
        <w:pStyle w:val="p1"/>
      </w:pPr>
      <w:proofErr w:type="spellStart"/>
      <w:r>
        <w:t>ChatGPT</w:t>
      </w:r>
      <w:proofErr w:type="spellEnd"/>
      <w:r>
        <w:t xml:space="preserve">, </w:t>
      </w:r>
      <w:proofErr w:type="spellStart"/>
      <w:r>
        <w:t>DeepSeek</w:t>
      </w:r>
      <w:proofErr w:type="spellEnd"/>
      <w:r>
        <w:t xml:space="preserve">, Claude, Gemini, </w:t>
      </w:r>
      <w:proofErr w:type="spellStart"/>
      <w:r>
        <w:t>Copilot</w:t>
      </w:r>
      <w:proofErr w:type="spellEnd"/>
      <w:r>
        <w:t xml:space="preserve"> — dat zijn allemaal </w:t>
      </w:r>
      <w:r>
        <w:rPr>
          <w:rStyle w:val="s1"/>
          <w:b/>
          <w:bCs/>
        </w:rPr>
        <w:t>taalmodellen</w:t>
      </w:r>
      <w:r>
        <w:t xml:space="preserve">, van verschillende bedrijven, getraind op andere data, maar werkend volgens hetzelfde principe: ze voorspellen welk woord waarschijnlijk volgt op het vorige. Ze hebben dus geen kennis of bewustzijn, maar herkennen </w:t>
      </w:r>
      <w:r>
        <w:rPr>
          <w:rStyle w:val="s1"/>
          <w:b/>
          <w:bCs/>
        </w:rPr>
        <w:t>structuren</w:t>
      </w:r>
      <w:r>
        <w:t xml:space="preserve"> in taal.</w:t>
      </w:r>
    </w:p>
    <w:p w14:paraId="75AC4AD2" w14:textId="77777777" w:rsidR="009C3CB7" w:rsidRDefault="009C3CB7" w:rsidP="009C3CB7">
      <w:pPr>
        <w:pStyle w:val="p1"/>
      </w:pPr>
      <w:r>
        <w:t>Dat maakt ze krachtig, maar ook beperkt:</w:t>
      </w:r>
    </w:p>
    <w:p w14:paraId="6DBF443C" w14:textId="77777777" w:rsidR="009C3CB7" w:rsidRDefault="009C3CB7" w:rsidP="009C3CB7">
      <w:pPr>
        <w:pStyle w:val="p1"/>
        <w:numPr>
          <w:ilvl w:val="0"/>
          <w:numId w:val="11"/>
        </w:numPr>
      </w:pPr>
      <w:r>
        <w:t xml:space="preserve">Ze kunnen iets formuleren dat waar </w:t>
      </w:r>
      <w:r>
        <w:rPr>
          <w:i/>
          <w:iCs/>
        </w:rPr>
        <w:t>klinkt</w:t>
      </w:r>
      <w:r>
        <w:t xml:space="preserve">, maar het niet </w:t>
      </w:r>
      <w:r>
        <w:rPr>
          <w:i/>
          <w:iCs/>
        </w:rPr>
        <w:t>weet</w:t>
      </w:r>
      <w:r>
        <w:t>.</w:t>
      </w:r>
    </w:p>
    <w:p w14:paraId="5DA9ABDB" w14:textId="77777777" w:rsidR="009C3CB7" w:rsidRDefault="009C3CB7" w:rsidP="009C3CB7">
      <w:pPr>
        <w:pStyle w:val="p1"/>
        <w:numPr>
          <w:ilvl w:val="0"/>
          <w:numId w:val="11"/>
        </w:numPr>
      </w:pPr>
      <w:r>
        <w:t xml:space="preserve">Daardoor ontstaan </w:t>
      </w:r>
      <w:r>
        <w:rPr>
          <w:rStyle w:val="s1"/>
          <w:b/>
          <w:bCs/>
        </w:rPr>
        <w:t>bias</w:t>
      </w:r>
      <w:r>
        <w:t xml:space="preserve"> (vooroordelen) en </w:t>
      </w:r>
      <w:r>
        <w:rPr>
          <w:rStyle w:val="s1"/>
          <w:b/>
          <w:bCs/>
        </w:rPr>
        <w:t>hallucinaties</w:t>
      </w:r>
      <w:r>
        <w:t xml:space="preserve"> (verzonnen feiten).</w:t>
      </w:r>
    </w:p>
    <w:p w14:paraId="53626EDD" w14:textId="4F14D565" w:rsidR="009C3CB7" w:rsidRDefault="009C3CB7" w:rsidP="00257935">
      <w:pPr>
        <w:pStyle w:val="p1"/>
      </w:pPr>
      <w:r>
        <w:t xml:space="preserve">Je zou kunnen zeggen: een taalmodel </w:t>
      </w:r>
      <w:r>
        <w:rPr>
          <w:i/>
          <w:iCs/>
        </w:rPr>
        <w:t>weet niets</w:t>
      </w:r>
      <w:r>
        <w:t xml:space="preserve">, maar het </w:t>
      </w:r>
      <w:r>
        <w:rPr>
          <w:i/>
          <w:iCs/>
        </w:rPr>
        <w:t>voelt</w:t>
      </w:r>
      <w:r>
        <w:t xml:space="preserve"> grammaticaal aan wat logisch klinkt.</w:t>
      </w:r>
      <w:r w:rsidR="00257935">
        <w:t xml:space="preserve"> </w:t>
      </w:r>
      <w:r>
        <w:t>Het is een spiegel van onze taal, niet van onze ziel.</w:t>
      </w:r>
    </w:p>
    <w:p w14:paraId="040D280D" w14:textId="77777777" w:rsidR="009C3CB7" w:rsidRPr="009C3CB7" w:rsidRDefault="009C3CB7" w:rsidP="009C3CB7">
      <w:pPr>
        <w:pStyle w:val="Kop3"/>
        <w:rPr>
          <w:lang w:val="nl-NL"/>
        </w:rPr>
      </w:pPr>
      <w:r w:rsidRPr="009C3CB7">
        <w:rPr>
          <w:lang w:val="nl-NL"/>
        </w:rPr>
        <w:t>Andere modellen</w:t>
      </w:r>
    </w:p>
    <w:p w14:paraId="56D93ADD" w14:textId="77777777" w:rsidR="009C3CB7" w:rsidRDefault="009C3CB7" w:rsidP="009C3CB7">
      <w:pPr>
        <w:pStyle w:val="p1"/>
      </w:pPr>
      <w:r>
        <w:t>Naast taalmodellen zijn er:</w:t>
      </w:r>
    </w:p>
    <w:p w14:paraId="66B4123C" w14:textId="77777777" w:rsidR="009C3CB7" w:rsidRDefault="009C3CB7" w:rsidP="009C3CB7">
      <w:pPr>
        <w:pStyle w:val="p1"/>
        <w:numPr>
          <w:ilvl w:val="0"/>
          <w:numId w:val="12"/>
        </w:numPr>
      </w:pPr>
      <w:r>
        <w:rPr>
          <w:b/>
          <w:bCs/>
        </w:rPr>
        <w:lastRenderedPageBreak/>
        <w:t>Beeldmodellen</w:t>
      </w:r>
      <w:r>
        <w:rPr>
          <w:rStyle w:val="s1"/>
        </w:rPr>
        <w:t xml:space="preserve"> zoals </w:t>
      </w:r>
      <w:r>
        <w:rPr>
          <w:b/>
          <w:bCs/>
        </w:rPr>
        <w:t>DALL·E</w:t>
      </w:r>
      <w:r>
        <w:rPr>
          <w:rStyle w:val="s1"/>
        </w:rPr>
        <w:t xml:space="preserve"> en </w:t>
      </w:r>
      <w:proofErr w:type="spellStart"/>
      <w:r>
        <w:rPr>
          <w:b/>
          <w:bCs/>
        </w:rPr>
        <w:t>Midjourney</w:t>
      </w:r>
      <w:proofErr w:type="spellEnd"/>
      <w:r>
        <w:rPr>
          <w:rStyle w:val="s1"/>
        </w:rPr>
        <w:t>,</w:t>
      </w:r>
    </w:p>
    <w:p w14:paraId="252C6948" w14:textId="77777777" w:rsidR="009C3CB7" w:rsidRDefault="009C3CB7" w:rsidP="009C3CB7">
      <w:pPr>
        <w:pStyle w:val="p1"/>
        <w:numPr>
          <w:ilvl w:val="0"/>
          <w:numId w:val="12"/>
        </w:numPr>
      </w:pPr>
      <w:r>
        <w:rPr>
          <w:b/>
          <w:bCs/>
        </w:rPr>
        <w:t>Videomodellen</w:t>
      </w:r>
      <w:r>
        <w:rPr>
          <w:rStyle w:val="s1"/>
        </w:rPr>
        <w:t xml:space="preserve"> zoals </w:t>
      </w:r>
      <w:proofErr w:type="spellStart"/>
      <w:r>
        <w:rPr>
          <w:b/>
          <w:bCs/>
        </w:rPr>
        <w:t>Sora</w:t>
      </w:r>
      <w:proofErr w:type="spellEnd"/>
      <w:r>
        <w:rPr>
          <w:rStyle w:val="s1"/>
        </w:rPr>
        <w:t>,</w:t>
      </w:r>
    </w:p>
    <w:p w14:paraId="33CFAEB2" w14:textId="77777777" w:rsidR="009C3CB7" w:rsidRDefault="009C3CB7" w:rsidP="009C3CB7">
      <w:pPr>
        <w:pStyle w:val="p1"/>
        <w:numPr>
          <w:ilvl w:val="0"/>
          <w:numId w:val="12"/>
        </w:numPr>
      </w:pPr>
      <w:r>
        <w:rPr>
          <w:b/>
          <w:bCs/>
        </w:rPr>
        <w:t>Muziekmodellen</w:t>
      </w:r>
      <w:r>
        <w:rPr>
          <w:rStyle w:val="s1"/>
        </w:rPr>
        <w:t xml:space="preserve"> zoals </w:t>
      </w:r>
      <w:proofErr w:type="spellStart"/>
      <w:r>
        <w:rPr>
          <w:b/>
          <w:bCs/>
        </w:rPr>
        <w:t>Suno</w:t>
      </w:r>
      <w:proofErr w:type="spellEnd"/>
      <w:r>
        <w:rPr>
          <w:rStyle w:val="s1"/>
        </w:rPr>
        <w:t>.</w:t>
      </w:r>
    </w:p>
    <w:p w14:paraId="2A137078" w14:textId="77777777" w:rsidR="009C3CB7" w:rsidRDefault="009C3CB7" w:rsidP="009C3CB7">
      <w:pPr>
        <w:pStyle w:val="p1"/>
      </w:pPr>
      <w:r>
        <w:t xml:space="preserve">Steeds vaker wordt AI </w:t>
      </w:r>
      <w:r>
        <w:rPr>
          <w:rStyle w:val="s1"/>
          <w:b/>
          <w:bCs/>
        </w:rPr>
        <w:t>ingebouwd in bestaande software</w:t>
      </w:r>
      <w:r>
        <w:t xml:space="preserve"> — bijvoorbeeld Gemini in Google </w:t>
      </w:r>
      <w:proofErr w:type="spellStart"/>
      <w:r>
        <w:t>Maps</w:t>
      </w:r>
      <w:proofErr w:type="spellEnd"/>
      <w:r>
        <w:t xml:space="preserve"> of </w:t>
      </w:r>
      <w:proofErr w:type="spellStart"/>
      <w:r>
        <w:t>Copilot</w:t>
      </w:r>
      <w:proofErr w:type="spellEnd"/>
      <w:r>
        <w:t xml:space="preserve"> in Office.</w:t>
      </w:r>
    </w:p>
    <w:p w14:paraId="77AEB55C" w14:textId="77777777" w:rsidR="009C3CB7" w:rsidRPr="009C3CB7" w:rsidRDefault="009C3CB7" w:rsidP="009C3CB7">
      <w:pPr>
        <w:pStyle w:val="Kop3"/>
        <w:rPr>
          <w:lang w:val="nl-NL"/>
        </w:rPr>
      </w:pPr>
      <w:r w:rsidRPr="009C3CB7">
        <w:rPr>
          <w:lang w:val="nl-NL"/>
        </w:rPr>
        <w:t>AGI – de droom van algemene intelligentie</w:t>
      </w:r>
    </w:p>
    <w:p w14:paraId="6D746302" w14:textId="77777777" w:rsidR="009C3CB7" w:rsidRDefault="009C3CB7" w:rsidP="009C3CB7">
      <w:pPr>
        <w:pStyle w:val="p1"/>
      </w:pPr>
      <w:r>
        <w:t xml:space="preserve">Sommigen dromen van </w:t>
      </w:r>
      <w:r>
        <w:rPr>
          <w:rStyle w:val="s1"/>
          <w:b/>
          <w:bCs/>
        </w:rPr>
        <w:t>AGI</w:t>
      </w:r>
      <w:r>
        <w:t xml:space="preserve">: </w:t>
      </w:r>
      <w:proofErr w:type="spellStart"/>
      <w:r>
        <w:t>Artificial</w:t>
      </w:r>
      <w:proofErr w:type="spellEnd"/>
      <w:r>
        <w:t xml:space="preserve"> General Intelligence, een systeem dat denkt zoals wij.</w:t>
      </w:r>
    </w:p>
    <w:p w14:paraId="25072330" w14:textId="77777777" w:rsidR="009C3CB7" w:rsidRDefault="009C3CB7" w:rsidP="009C3CB7">
      <w:pPr>
        <w:pStyle w:val="p1"/>
      </w:pPr>
      <w:r>
        <w:t>Of dat ooit komt, daarover verschillen de meningen.</w:t>
      </w:r>
    </w:p>
    <w:p w14:paraId="1DDDABA7" w14:textId="2FE7F089" w:rsidR="009C3CB7" w:rsidRDefault="009C3CB7" w:rsidP="009C3CB7">
      <w:pPr>
        <w:pStyle w:val="p1"/>
      </w:pPr>
      <w:r>
        <w:t>Maar, de stap van rekenmachine naar gespreksgenoot is al groot genoeg om theologisch over na te denken.</w:t>
      </w:r>
    </w:p>
    <w:p w14:paraId="404896A4" w14:textId="77777777" w:rsidR="009C3CB7" w:rsidRPr="009C3CB7" w:rsidRDefault="009C3CB7" w:rsidP="009C3CB7">
      <w:pPr>
        <w:pStyle w:val="Kop3"/>
        <w:rPr>
          <w:lang w:val="nl-NL"/>
        </w:rPr>
      </w:pPr>
      <w:r w:rsidRPr="009C3CB7">
        <w:rPr>
          <w:lang w:val="nl-NL"/>
        </w:rPr>
        <w:t>Technische verdieping (kort)</w:t>
      </w:r>
    </w:p>
    <w:p w14:paraId="7E2C6A39" w14:textId="77777777" w:rsidR="009C3CB7" w:rsidRDefault="009C3CB7" w:rsidP="009C3CB7">
      <w:pPr>
        <w:pStyle w:val="p1"/>
      </w:pPr>
      <w:r>
        <w:t>Voor wie er van houdt:</w:t>
      </w:r>
    </w:p>
    <w:p w14:paraId="08F406FE" w14:textId="77777777" w:rsidR="009C3CB7" w:rsidRDefault="009C3CB7" w:rsidP="009C3CB7">
      <w:pPr>
        <w:pStyle w:val="p1"/>
        <w:numPr>
          <w:ilvl w:val="0"/>
          <w:numId w:val="13"/>
        </w:numPr>
      </w:pPr>
      <w:r>
        <w:rPr>
          <w:rStyle w:val="s1"/>
          <w:b/>
          <w:bCs/>
        </w:rPr>
        <w:t>Prompt engineering</w:t>
      </w:r>
      <w:r>
        <w:t xml:space="preserve"> – de kunst van goed vragen stellen.</w:t>
      </w:r>
    </w:p>
    <w:p w14:paraId="14BD0289" w14:textId="77777777" w:rsidR="009C3CB7" w:rsidRDefault="009C3CB7" w:rsidP="009C3CB7">
      <w:pPr>
        <w:pStyle w:val="p1"/>
        <w:numPr>
          <w:ilvl w:val="0"/>
          <w:numId w:val="13"/>
        </w:numPr>
      </w:pPr>
      <w:r>
        <w:rPr>
          <w:rStyle w:val="s1"/>
          <w:b/>
          <w:bCs/>
        </w:rPr>
        <w:t xml:space="preserve">Context </w:t>
      </w:r>
      <w:proofErr w:type="spellStart"/>
      <w:r>
        <w:rPr>
          <w:rStyle w:val="s1"/>
          <w:b/>
          <w:bCs/>
        </w:rPr>
        <w:t>window</w:t>
      </w:r>
      <w:proofErr w:type="spellEnd"/>
      <w:r>
        <w:t xml:space="preserve"> – hoeveel tekst het model tegelijk kan “zien”.</w:t>
      </w:r>
    </w:p>
    <w:p w14:paraId="32170774" w14:textId="77777777" w:rsidR="009C3CB7" w:rsidRDefault="009C3CB7" w:rsidP="009C3CB7">
      <w:pPr>
        <w:pStyle w:val="p1"/>
        <w:numPr>
          <w:ilvl w:val="0"/>
          <w:numId w:val="13"/>
        </w:numPr>
      </w:pPr>
      <w:r>
        <w:rPr>
          <w:rStyle w:val="s1"/>
          <w:b/>
          <w:bCs/>
        </w:rPr>
        <w:t>Geheugen</w:t>
      </w:r>
      <w:r>
        <w:t xml:space="preserve"> – sommige modellen onthouden eerdere gesprekken.</w:t>
      </w:r>
    </w:p>
    <w:p w14:paraId="3885C422" w14:textId="77777777" w:rsidR="009C3CB7" w:rsidRDefault="009C3CB7" w:rsidP="009C3CB7">
      <w:pPr>
        <w:pStyle w:val="p1"/>
        <w:numPr>
          <w:ilvl w:val="0"/>
          <w:numId w:val="13"/>
        </w:numPr>
      </w:pPr>
      <w:proofErr w:type="spellStart"/>
      <w:r>
        <w:rPr>
          <w:rStyle w:val="s1"/>
          <w:b/>
          <w:bCs/>
        </w:rPr>
        <w:t>Agents</w:t>
      </w:r>
      <w:proofErr w:type="spellEnd"/>
      <w:r>
        <w:t xml:space="preserve"> – </w:t>
      </w:r>
      <w:proofErr w:type="spellStart"/>
      <w:r>
        <w:t>AI’s</w:t>
      </w:r>
      <w:proofErr w:type="spellEnd"/>
      <w:r>
        <w:t xml:space="preserve"> die zelfstandig een reeks taken uitvoeren.</w:t>
      </w:r>
    </w:p>
    <w:p w14:paraId="7EC221C4" w14:textId="77777777" w:rsidR="009C3CB7" w:rsidRDefault="009C3CB7" w:rsidP="009C3CB7">
      <w:pPr>
        <w:pStyle w:val="p1"/>
        <w:numPr>
          <w:ilvl w:val="0"/>
          <w:numId w:val="13"/>
        </w:numPr>
      </w:pPr>
      <w:r>
        <w:rPr>
          <w:rStyle w:val="s1"/>
          <w:b/>
          <w:bCs/>
        </w:rPr>
        <w:t>Programmeren met AI</w:t>
      </w:r>
      <w:r>
        <w:t xml:space="preserve"> – tools koppelen via </w:t>
      </w:r>
      <w:r>
        <w:rPr>
          <w:rStyle w:val="s1"/>
          <w:b/>
          <w:bCs/>
        </w:rPr>
        <w:t>n8n</w:t>
      </w:r>
      <w:r>
        <w:t xml:space="preserve"> of </w:t>
      </w:r>
      <w:proofErr w:type="spellStart"/>
      <w:r>
        <w:rPr>
          <w:rStyle w:val="s1"/>
          <w:b/>
          <w:bCs/>
        </w:rPr>
        <w:t>MCP’s</w:t>
      </w:r>
      <w:proofErr w:type="spellEnd"/>
      <w:r>
        <w:t>, waarmee je AI werkelijk kunt laten samenwerken.</w:t>
      </w:r>
    </w:p>
    <w:p w14:paraId="78965F1A" w14:textId="77777777" w:rsidR="009C3CB7" w:rsidRDefault="00A9526B" w:rsidP="009C3CB7">
      <w:pPr>
        <w:rPr>
          <w:rStyle w:val="s2"/>
        </w:rPr>
      </w:pPr>
      <w:r>
        <w:rPr>
          <w:rStyle w:val="s2"/>
          <w:noProof/>
        </w:rPr>
        <w:pict w14:anchorId="5C141C1E">
          <v:rect id="_x0000_i1027" alt="" style="width:411.4pt;height:.05pt;mso-width-percent:0;mso-height-percent:0;mso-width-percent:0;mso-height-percent:0" o:hrpct="907" o:hralign="center" o:hrstd="t" o:hr="t" fillcolor="#a0a0a0" stroked="f"/>
        </w:pict>
      </w:r>
    </w:p>
    <w:p w14:paraId="3BCB4EDF" w14:textId="77777777" w:rsidR="009C3CB7" w:rsidRPr="009C3CB7" w:rsidRDefault="009C3CB7" w:rsidP="009C3CB7">
      <w:pPr>
        <w:pStyle w:val="Kop2"/>
        <w:rPr>
          <w:lang w:val="nl-NL"/>
        </w:rPr>
      </w:pPr>
      <w:r w:rsidRPr="009C3CB7">
        <w:rPr>
          <w:lang w:val="nl-NL"/>
        </w:rPr>
        <w:t>3. Hoe ik het zelf gebruik (10 min)</w:t>
      </w:r>
    </w:p>
    <w:p w14:paraId="180ADAB2" w14:textId="77777777" w:rsidR="009C3CB7" w:rsidRDefault="009C3CB7" w:rsidP="009C3CB7">
      <w:pPr>
        <w:pStyle w:val="p1"/>
      </w:pPr>
      <w:r>
        <w:t xml:space="preserve">Ik gebruik AI op allerlei manieren, niet als vervanger, maar als </w:t>
      </w:r>
      <w:r>
        <w:rPr>
          <w:rStyle w:val="s1"/>
          <w:b/>
          <w:bCs/>
        </w:rPr>
        <w:t>verlengstuk van mijn denken</w:t>
      </w:r>
      <w:r>
        <w:t>.</w:t>
      </w:r>
    </w:p>
    <w:p w14:paraId="5B6A7CFD" w14:textId="77777777" w:rsidR="009C3CB7" w:rsidRDefault="009C3CB7" w:rsidP="009C3CB7">
      <w:pPr>
        <w:pStyle w:val="Kop3"/>
      </w:pPr>
      <w:proofErr w:type="spellStart"/>
      <w:r>
        <w:t>Praktisch</w:t>
      </w:r>
      <w:proofErr w:type="spellEnd"/>
      <w:r>
        <w:t xml:space="preserve"> </w:t>
      </w:r>
      <w:proofErr w:type="spellStart"/>
      <w:r>
        <w:t>en</w:t>
      </w:r>
      <w:proofErr w:type="spellEnd"/>
      <w:r>
        <w:t xml:space="preserve"> </w:t>
      </w:r>
      <w:proofErr w:type="spellStart"/>
      <w:r>
        <w:t>organisatorisch</w:t>
      </w:r>
      <w:proofErr w:type="spellEnd"/>
    </w:p>
    <w:p w14:paraId="1F49EA6D" w14:textId="58BEBB38" w:rsidR="009C3CB7" w:rsidRDefault="009C3CB7" w:rsidP="009C3CB7">
      <w:pPr>
        <w:pStyle w:val="p1"/>
        <w:numPr>
          <w:ilvl w:val="0"/>
          <w:numId w:val="14"/>
        </w:numPr>
      </w:pPr>
      <w:r>
        <w:t xml:space="preserve">Vergaderdata </w:t>
      </w:r>
      <w:r w:rsidR="00257935">
        <w:t xml:space="preserve">in word </w:t>
      </w:r>
      <w:r>
        <w:t xml:space="preserve">laten omzetten naar een </w:t>
      </w:r>
      <w:proofErr w:type="spellStart"/>
      <w:r>
        <w:rPr>
          <w:rStyle w:val="s1"/>
          <w:b/>
          <w:bCs/>
        </w:rPr>
        <w:t>iCal</w:t>
      </w:r>
      <w:proofErr w:type="spellEnd"/>
      <w:r>
        <w:rPr>
          <w:rStyle w:val="s1"/>
          <w:b/>
          <w:bCs/>
        </w:rPr>
        <w:t>-bestand</w:t>
      </w:r>
      <w:r>
        <w:t xml:space="preserve"> dat direct in de agenda kan.</w:t>
      </w:r>
    </w:p>
    <w:p w14:paraId="71B31C61" w14:textId="43883031" w:rsidR="009C3CB7" w:rsidRDefault="009C3CB7" w:rsidP="009C3CB7">
      <w:pPr>
        <w:pStyle w:val="p1"/>
        <w:numPr>
          <w:ilvl w:val="0"/>
          <w:numId w:val="14"/>
        </w:numPr>
      </w:pPr>
      <w:r>
        <w:t xml:space="preserve">Vergaderingen </w:t>
      </w:r>
      <w:r>
        <w:rPr>
          <w:rStyle w:val="s1"/>
          <w:b/>
          <w:bCs/>
        </w:rPr>
        <w:t>opnemen</w:t>
      </w:r>
      <w:r>
        <w:t xml:space="preserve">, laten </w:t>
      </w:r>
      <w:r>
        <w:rPr>
          <w:rStyle w:val="s1"/>
          <w:b/>
          <w:bCs/>
        </w:rPr>
        <w:t>transcriberen</w:t>
      </w:r>
      <w:r>
        <w:t xml:space="preserve"> en </w:t>
      </w:r>
      <w:r w:rsidR="00257935">
        <w:t>uitwerken tot notulen</w:t>
      </w:r>
      <w:r>
        <w:t>.</w:t>
      </w:r>
    </w:p>
    <w:p w14:paraId="609225A6" w14:textId="479D91D5" w:rsidR="00257935" w:rsidRDefault="00257935" w:rsidP="009C3CB7">
      <w:pPr>
        <w:pStyle w:val="p1"/>
        <w:numPr>
          <w:ilvl w:val="0"/>
          <w:numId w:val="14"/>
        </w:numPr>
      </w:pPr>
      <w:r>
        <w:t xml:space="preserve">Van pastorale huisbezoeken maak ik soms voor mezelf bezoekverslagen. In de auto spreek ik het in </w:t>
      </w:r>
      <w:proofErr w:type="spellStart"/>
      <w:r>
        <w:t>chatgpt</w:t>
      </w:r>
      <w:proofErr w:type="spellEnd"/>
      <w:r>
        <w:t xml:space="preserve"> en </w:t>
      </w:r>
      <w:proofErr w:type="spellStart"/>
      <w:r>
        <w:t>chatgpt</w:t>
      </w:r>
      <w:proofErr w:type="spellEnd"/>
      <w:r>
        <w:t xml:space="preserve"> geeft mij een keurig verslag dat ik naar word kan exporteren of kan knippen en plakken naar waar ik wil.</w:t>
      </w:r>
    </w:p>
    <w:p w14:paraId="6DDB89C1" w14:textId="77777777" w:rsidR="009C3CB7" w:rsidRDefault="009C3CB7" w:rsidP="009C3CB7">
      <w:pPr>
        <w:pStyle w:val="Kop3"/>
      </w:pPr>
      <w:proofErr w:type="spellStart"/>
      <w:r>
        <w:lastRenderedPageBreak/>
        <w:t>Creatief</w:t>
      </w:r>
      <w:proofErr w:type="spellEnd"/>
      <w:r>
        <w:t xml:space="preserve"> </w:t>
      </w:r>
      <w:proofErr w:type="spellStart"/>
      <w:r>
        <w:t>en</w:t>
      </w:r>
      <w:proofErr w:type="spellEnd"/>
      <w:r>
        <w:t xml:space="preserve"> </w:t>
      </w:r>
      <w:proofErr w:type="spellStart"/>
      <w:r>
        <w:t>liturgisch</w:t>
      </w:r>
      <w:proofErr w:type="spellEnd"/>
    </w:p>
    <w:p w14:paraId="1A409E49" w14:textId="132F5528" w:rsidR="009C3CB7" w:rsidRDefault="009C3CB7" w:rsidP="009C3CB7">
      <w:pPr>
        <w:pStyle w:val="p1"/>
        <w:numPr>
          <w:ilvl w:val="0"/>
          <w:numId w:val="15"/>
        </w:numPr>
      </w:pPr>
      <w:r>
        <w:t xml:space="preserve">Op </w:t>
      </w:r>
      <w:r>
        <w:rPr>
          <w:rStyle w:val="s1"/>
          <w:b/>
          <w:bCs/>
        </w:rPr>
        <w:t>Witte Donderdag</w:t>
      </w:r>
      <w:r>
        <w:t xml:space="preserve"> maakte ik met een beeldgenerator een soort stripverhaal van </w:t>
      </w:r>
      <w:r w:rsidR="00257935">
        <w:t>de maaltijd van Jezus met zijn leerlingen</w:t>
      </w:r>
      <w:r>
        <w:t>.</w:t>
      </w:r>
    </w:p>
    <w:p w14:paraId="3C052306" w14:textId="24CB2DC5" w:rsidR="009C3CB7" w:rsidRDefault="009C3CB7" w:rsidP="009C3CB7">
      <w:pPr>
        <w:pStyle w:val="p1"/>
        <w:numPr>
          <w:ilvl w:val="0"/>
          <w:numId w:val="15"/>
        </w:numPr>
      </w:pPr>
      <w:r>
        <w:t xml:space="preserve">Op een </w:t>
      </w:r>
      <w:r>
        <w:rPr>
          <w:rStyle w:val="s1"/>
          <w:b/>
          <w:bCs/>
        </w:rPr>
        <w:t>gemeenteavond</w:t>
      </w:r>
      <w:r>
        <w:t xml:space="preserve"> liet ik AI de teksten van post-</w:t>
      </w:r>
      <w:proofErr w:type="spellStart"/>
      <w:r>
        <w:t>its</w:t>
      </w:r>
      <w:proofErr w:type="spellEnd"/>
      <w:r>
        <w:t xml:space="preserve"> </w:t>
      </w:r>
      <w:r w:rsidR="00257935">
        <w:t xml:space="preserve">die op flapovers waren geplakt, </w:t>
      </w:r>
      <w:r>
        <w:t>lezen en de terugkerende thema’s herkennen — dat leverde onverwachte patronen op.</w:t>
      </w:r>
    </w:p>
    <w:p w14:paraId="2C1D621E" w14:textId="60BF5B75" w:rsidR="009C3CB7" w:rsidRDefault="009C3CB7" w:rsidP="009C3CB7">
      <w:pPr>
        <w:pStyle w:val="p1"/>
        <w:numPr>
          <w:ilvl w:val="0"/>
          <w:numId w:val="15"/>
        </w:numPr>
      </w:pPr>
      <w:r>
        <w:t xml:space="preserve">Voor </w:t>
      </w:r>
      <w:r>
        <w:rPr>
          <w:rStyle w:val="s1"/>
          <w:b/>
          <w:bCs/>
        </w:rPr>
        <w:t>geloofsgesprekken</w:t>
      </w:r>
      <w:r>
        <w:t xml:space="preserve"> liet ik </w:t>
      </w:r>
      <w:r w:rsidR="00257935">
        <w:t xml:space="preserve">als spel </w:t>
      </w:r>
      <w:r>
        <w:t>120 vragen genereren, verdeeld over zes categorieën (één per dobbelsteengetal).</w:t>
      </w:r>
    </w:p>
    <w:p w14:paraId="70D3494D" w14:textId="77777777" w:rsidR="009C3CB7" w:rsidRDefault="009C3CB7" w:rsidP="009C3CB7">
      <w:pPr>
        <w:pStyle w:val="Kop3"/>
      </w:pPr>
      <w:proofErr w:type="spellStart"/>
      <w:r>
        <w:t>Theologisch</w:t>
      </w:r>
      <w:proofErr w:type="spellEnd"/>
      <w:r>
        <w:t xml:space="preserve"> </w:t>
      </w:r>
      <w:proofErr w:type="spellStart"/>
      <w:r>
        <w:t>en</w:t>
      </w:r>
      <w:proofErr w:type="spellEnd"/>
      <w:r>
        <w:t xml:space="preserve"> </w:t>
      </w:r>
      <w:proofErr w:type="spellStart"/>
      <w:r>
        <w:t>tekstueel</w:t>
      </w:r>
      <w:proofErr w:type="spellEnd"/>
    </w:p>
    <w:p w14:paraId="74B00E20" w14:textId="77777777" w:rsidR="009C3CB7" w:rsidRDefault="009C3CB7" w:rsidP="009C3CB7">
      <w:pPr>
        <w:pStyle w:val="p1"/>
        <w:numPr>
          <w:ilvl w:val="0"/>
          <w:numId w:val="16"/>
        </w:numPr>
      </w:pPr>
      <w:r>
        <w:t xml:space="preserve">In </w:t>
      </w:r>
      <w:r>
        <w:rPr>
          <w:rStyle w:val="s1"/>
          <w:b/>
          <w:bCs/>
        </w:rPr>
        <w:t>preekvoorbereiding</w:t>
      </w:r>
      <w:r>
        <w:t xml:space="preserve"> geef ik veel context: lezingen, thema, toon, sfeer — en vraag AI om ideeën of structuur. Niet: “Schrijf een preek”, maar: “Denk met me mee.”</w:t>
      </w:r>
    </w:p>
    <w:p w14:paraId="211AC4E8" w14:textId="21B9A728" w:rsidR="009C3CB7" w:rsidRDefault="009C3CB7" w:rsidP="009C3CB7">
      <w:pPr>
        <w:pStyle w:val="p1"/>
        <w:numPr>
          <w:ilvl w:val="0"/>
          <w:numId w:val="16"/>
        </w:numPr>
      </w:pPr>
      <w:r>
        <w:t xml:space="preserve">In het </w:t>
      </w:r>
      <w:r>
        <w:rPr>
          <w:rStyle w:val="s1"/>
          <w:b/>
          <w:bCs/>
        </w:rPr>
        <w:t>Hebreeuws</w:t>
      </w:r>
      <w:r>
        <w:t xml:space="preserve"> </w:t>
      </w:r>
      <w:r w:rsidR="00257935">
        <w:t xml:space="preserve">of </w:t>
      </w:r>
      <w:r w:rsidR="00257935" w:rsidRPr="00257935">
        <w:rPr>
          <w:b/>
          <w:bCs/>
        </w:rPr>
        <w:t>Grieks</w:t>
      </w:r>
      <w:r w:rsidR="00257935">
        <w:t xml:space="preserve">, on andere </w:t>
      </w:r>
      <w:proofErr w:type="spellStart"/>
      <w:r w:rsidR="00257935">
        <w:t>bijbelvertalingen</w:t>
      </w:r>
      <w:proofErr w:type="spellEnd"/>
      <w:r w:rsidR="00257935">
        <w:t xml:space="preserve">, </w:t>
      </w:r>
      <w:r>
        <w:t>helpt AI om herhalingen en sleutelwoorden te herkennen.</w:t>
      </w:r>
    </w:p>
    <w:p w14:paraId="0312C05E" w14:textId="77777777" w:rsidR="009C3CB7" w:rsidRDefault="009C3CB7" w:rsidP="009C3CB7">
      <w:pPr>
        <w:pStyle w:val="Kop3"/>
      </w:pPr>
      <w:proofErr w:type="spellStart"/>
      <w:r>
        <w:t>Communicatie</w:t>
      </w:r>
      <w:proofErr w:type="spellEnd"/>
    </w:p>
    <w:p w14:paraId="016A8C8D" w14:textId="71977895" w:rsidR="009C3CB7" w:rsidRDefault="009C3CB7" w:rsidP="009C3CB7">
      <w:pPr>
        <w:pStyle w:val="p1"/>
        <w:numPr>
          <w:ilvl w:val="0"/>
          <w:numId w:val="17"/>
        </w:numPr>
      </w:pPr>
      <w:r>
        <w:t xml:space="preserve">AI herschrijft </w:t>
      </w:r>
      <w:r w:rsidR="00257935">
        <w:t xml:space="preserve">voor mij </w:t>
      </w:r>
      <w:r>
        <w:t xml:space="preserve">teksten voor </w:t>
      </w:r>
      <w:r>
        <w:rPr>
          <w:rStyle w:val="s1"/>
          <w:b/>
          <w:bCs/>
        </w:rPr>
        <w:t xml:space="preserve">kerkblad of </w:t>
      </w:r>
      <w:proofErr w:type="spellStart"/>
      <w:r>
        <w:rPr>
          <w:rStyle w:val="s1"/>
          <w:b/>
          <w:bCs/>
        </w:rPr>
        <w:t>social</w:t>
      </w:r>
      <w:proofErr w:type="spellEnd"/>
      <w:r>
        <w:rPr>
          <w:rStyle w:val="s1"/>
          <w:b/>
          <w:bCs/>
        </w:rPr>
        <w:t xml:space="preserve"> media</w:t>
      </w:r>
      <w:r>
        <w:t xml:space="preserve"> in de gewenste toon: vriendelijk en helder, zonder marketingtaal.</w:t>
      </w:r>
    </w:p>
    <w:p w14:paraId="6F9EABC1" w14:textId="77777777" w:rsidR="009C3CB7" w:rsidRDefault="009C3CB7" w:rsidP="009C3CB7">
      <w:pPr>
        <w:pStyle w:val="p1"/>
        <w:numPr>
          <w:ilvl w:val="0"/>
          <w:numId w:val="17"/>
        </w:numPr>
      </w:pPr>
      <w:r>
        <w:t xml:space="preserve">En soms helpt het bij </w:t>
      </w:r>
      <w:r>
        <w:rPr>
          <w:rStyle w:val="s1"/>
          <w:b/>
          <w:bCs/>
        </w:rPr>
        <w:t>vertalen</w:t>
      </w:r>
      <w:r>
        <w:t xml:space="preserve"> of </w:t>
      </w:r>
      <w:r>
        <w:rPr>
          <w:rStyle w:val="s1"/>
          <w:b/>
          <w:bCs/>
        </w:rPr>
        <w:t>samenvatten</w:t>
      </w:r>
      <w:r>
        <w:t>.</w:t>
      </w:r>
    </w:p>
    <w:p w14:paraId="62031957" w14:textId="77777777" w:rsidR="009C3CB7" w:rsidRDefault="00A9526B" w:rsidP="009C3CB7">
      <w:pPr>
        <w:rPr>
          <w:rStyle w:val="s2"/>
        </w:rPr>
      </w:pPr>
      <w:r>
        <w:rPr>
          <w:rStyle w:val="s2"/>
          <w:noProof/>
        </w:rPr>
        <w:pict w14:anchorId="43B0EC85">
          <v:rect id="_x0000_i1028" alt="" style="width:411.4pt;height:.05pt;mso-width-percent:0;mso-height-percent:0;mso-width-percent:0;mso-height-percent:0" o:hrpct="907" o:hralign="center" o:hrstd="t" o:hr="t" fillcolor="#a0a0a0" stroked="f"/>
        </w:pict>
      </w:r>
    </w:p>
    <w:p w14:paraId="2BEFFB98" w14:textId="77777777" w:rsidR="009C3CB7" w:rsidRPr="009C3CB7" w:rsidRDefault="009C3CB7" w:rsidP="009C3CB7">
      <w:pPr>
        <w:pStyle w:val="Kop2"/>
        <w:rPr>
          <w:lang w:val="nl-NL"/>
        </w:rPr>
      </w:pPr>
      <w:r w:rsidRPr="009C3CB7">
        <w:rPr>
          <w:lang w:val="nl-NL"/>
        </w:rPr>
        <w:t>4. Ethische en theologische reflectie (7 min)</w:t>
      </w:r>
    </w:p>
    <w:p w14:paraId="2E4627CA" w14:textId="77777777" w:rsidR="009C3CB7" w:rsidRDefault="009C3CB7" w:rsidP="009C3CB7">
      <w:pPr>
        <w:pStyle w:val="p1"/>
      </w:pPr>
      <w:r>
        <w:t>Hier raakt het aan onze roeping als theologen.</w:t>
      </w:r>
    </w:p>
    <w:p w14:paraId="19D75745" w14:textId="77777777" w:rsidR="009C3CB7" w:rsidRPr="009C3CB7" w:rsidRDefault="009C3CB7" w:rsidP="009C3CB7">
      <w:pPr>
        <w:pStyle w:val="Kop3"/>
        <w:rPr>
          <w:lang w:val="nl-NL"/>
        </w:rPr>
      </w:pPr>
      <w:r w:rsidRPr="009C3CB7">
        <w:rPr>
          <w:lang w:val="nl-NL"/>
        </w:rPr>
        <w:t>De 15 overwegingen van Micha</w:t>
      </w:r>
    </w:p>
    <w:p w14:paraId="0CC071DE" w14:textId="02E67D74" w:rsidR="009C3CB7" w:rsidRDefault="009C3CB7" w:rsidP="009C3CB7">
      <w:pPr>
        <w:pStyle w:val="p1"/>
      </w:pPr>
      <w:r>
        <w:t xml:space="preserve">Het </w:t>
      </w:r>
      <w:r>
        <w:rPr>
          <w:rStyle w:val="s1"/>
          <w:b/>
          <w:bCs/>
        </w:rPr>
        <w:t>Micha-team</w:t>
      </w:r>
      <w:r>
        <w:t xml:space="preserve"> heeft vijftien kritische punten bij AI genoemd — en ze zijn allemaal waar</w:t>
      </w:r>
      <w:r w:rsidR="00257935">
        <w:t>, onder andere</w:t>
      </w:r>
      <w:r>
        <w:t>:</w:t>
      </w:r>
    </w:p>
    <w:p w14:paraId="4DDD1B9A" w14:textId="77777777" w:rsidR="009C3CB7" w:rsidRDefault="009C3CB7" w:rsidP="009C3CB7">
      <w:pPr>
        <w:pStyle w:val="p1"/>
        <w:numPr>
          <w:ilvl w:val="0"/>
          <w:numId w:val="18"/>
        </w:numPr>
      </w:pPr>
      <w:r>
        <w:t xml:space="preserve">De macht van </w:t>
      </w:r>
      <w:r>
        <w:rPr>
          <w:rStyle w:val="s1"/>
          <w:b/>
          <w:bCs/>
        </w:rPr>
        <w:t>Big Tech</w:t>
      </w:r>
      <w:r>
        <w:t xml:space="preserve"> – een paar bedrijven die de regels bepalen.</w:t>
      </w:r>
    </w:p>
    <w:p w14:paraId="3678C780" w14:textId="77777777" w:rsidR="009C3CB7" w:rsidRDefault="009C3CB7" w:rsidP="009C3CB7">
      <w:pPr>
        <w:pStyle w:val="p1"/>
        <w:numPr>
          <w:ilvl w:val="0"/>
          <w:numId w:val="18"/>
        </w:numPr>
      </w:pPr>
      <w:proofErr w:type="spellStart"/>
      <w:r>
        <w:rPr>
          <w:rStyle w:val="s1"/>
          <w:b/>
          <w:bCs/>
        </w:rPr>
        <w:t>Deep</w:t>
      </w:r>
      <w:proofErr w:type="spellEnd"/>
      <w:r>
        <w:rPr>
          <w:rStyle w:val="s1"/>
          <w:b/>
          <w:bCs/>
        </w:rPr>
        <w:t xml:space="preserve"> fakes</w:t>
      </w:r>
      <w:r>
        <w:t xml:space="preserve"> en desinformatie – de waarheid komt onder druk te staan.</w:t>
      </w:r>
    </w:p>
    <w:p w14:paraId="528A4A32" w14:textId="77777777" w:rsidR="009C3CB7" w:rsidRDefault="009C3CB7" w:rsidP="009C3CB7">
      <w:pPr>
        <w:pStyle w:val="p1"/>
        <w:numPr>
          <w:ilvl w:val="0"/>
          <w:numId w:val="18"/>
        </w:numPr>
      </w:pPr>
      <w:r>
        <w:rPr>
          <w:rStyle w:val="s1"/>
          <w:b/>
          <w:bCs/>
        </w:rPr>
        <w:t>Moderne slavernij</w:t>
      </w:r>
      <w:r>
        <w:t xml:space="preserve"> – onderbetaalde datawerkers in het mondiale Zuiden.</w:t>
      </w:r>
    </w:p>
    <w:p w14:paraId="1E4D520F" w14:textId="77777777" w:rsidR="009C3CB7" w:rsidRDefault="009C3CB7" w:rsidP="009C3CB7">
      <w:pPr>
        <w:pStyle w:val="p1"/>
        <w:numPr>
          <w:ilvl w:val="0"/>
          <w:numId w:val="18"/>
        </w:numPr>
      </w:pPr>
      <w:r>
        <w:rPr>
          <w:b/>
          <w:bCs/>
        </w:rPr>
        <w:t>Water- en energieverbruik</w:t>
      </w:r>
      <w:r>
        <w:rPr>
          <w:rStyle w:val="s1"/>
        </w:rPr>
        <w:t xml:space="preserve"> van datacenters.</w:t>
      </w:r>
    </w:p>
    <w:p w14:paraId="1751C086" w14:textId="77777777" w:rsidR="009C3CB7" w:rsidRDefault="009C3CB7" w:rsidP="009C3CB7">
      <w:pPr>
        <w:pStyle w:val="p1"/>
        <w:numPr>
          <w:ilvl w:val="0"/>
          <w:numId w:val="18"/>
        </w:numPr>
      </w:pPr>
      <w:r>
        <w:rPr>
          <w:b/>
          <w:bCs/>
        </w:rPr>
        <w:t>Privacy-inbreuk</w:t>
      </w:r>
      <w:r>
        <w:rPr>
          <w:rStyle w:val="s1"/>
        </w:rPr>
        <w:t xml:space="preserve"> en </w:t>
      </w:r>
      <w:r>
        <w:rPr>
          <w:b/>
          <w:bCs/>
        </w:rPr>
        <w:t>datalekken</w:t>
      </w:r>
      <w:r>
        <w:rPr>
          <w:rStyle w:val="s1"/>
        </w:rPr>
        <w:t>.</w:t>
      </w:r>
    </w:p>
    <w:p w14:paraId="36539B90" w14:textId="77777777" w:rsidR="009C3CB7" w:rsidRDefault="009C3CB7" w:rsidP="009C3CB7">
      <w:pPr>
        <w:pStyle w:val="p1"/>
        <w:numPr>
          <w:ilvl w:val="0"/>
          <w:numId w:val="18"/>
        </w:numPr>
      </w:pPr>
      <w:r>
        <w:rPr>
          <w:b/>
          <w:bCs/>
        </w:rPr>
        <w:t>Onbetrouwbare antwoorden</w:t>
      </w:r>
      <w:r>
        <w:rPr>
          <w:rStyle w:val="s1"/>
        </w:rPr>
        <w:t xml:space="preserve"> en </w:t>
      </w:r>
      <w:r>
        <w:rPr>
          <w:b/>
          <w:bCs/>
        </w:rPr>
        <w:t>gestolen auteursrecht</w:t>
      </w:r>
      <w:r>
        <w:rPr>
          <w:rStyle w:val="s1"/>
        </w:rPr>
        <w:t>.</w:t>
      </w:r>
    </w:p>
    <w:p w14:paraId="4083B6B5" w14:textId="77777777" w:rsidR="009C3CB7" w:rsidRDefault="009C3CB7" w:rsidP="009C3CB7">
      <w:pPr>
        <w:pStyle w:val="p1"/>
        <w:numPr>
          <w:ilvl w:val="0"/>
          <w:numId w:val="18"/>
        </w:numPr>
      </w:pPr>
      <w:r>
        <w:t xml:space="preserve">De </w:t>
      </w:r>
      <w:r>
        <w:rPr>
          <w:rStyle w:val="s1"/>
          <w:b/>
          <w:bCs/>
        </w:rPr>
        <w:t>vervlakking</w:t>
      </w:r>
      <w:r>
        <w:t xml:space="preserve"> van het creatieve proces.</w:t>
      </w:r>
    </w:p>
    <w:p w14:paraId="18051DF7" w14:textId="77777777" w:rsidR="009C3CB7" w:rsidRDefault="009C3CB7" w:rsidP="009C3CB7">
      <w:pPr>
        <w:pStyle w:val="p1"/>
        <w:numPr>
          <w:ilvl w:val="0"/>
          <w:numId w:val="18"/>
        </w:numPr>
      </w:pPr>
      <w:r>
        <w:rPr>
          <w:rStyle w:val="s1"/>
          <w:b/>
          <w:bCs/>
        </w:rPr>
        <w:t>Afhankelijkheid</w:t>
      </w:r>
      <w:r>
        <w:t xml:space="preserve"> en </w:t>
      </w:r>
      <w:proofErr w:type="spellStart"/>
      <w:r>
        <w:rPr>
          <w:rStyle w:val="s1"/>
          <w:b/>
          <w:bCs/>
        </w:rPr>
        <w:t>deskilling</w:t>
      </w:r>
      <w:proofErr w:type="spellEnd"/>
      <w:r>
        <w:t xml:space="preserve"> – we verliezen vaardigheden.</w:t>
      </w:r>
    </w:p>
    <w:p w14:paraId="175B48E7" w14:textId="77777777" w:rsidR="009C3CB7" w:rsidRDefault="009C3CB7" w:rsidP="009C3CB7">
      <w:pPr>
        <w:pStyle w:val="p1"/>
        <w:numPr>
          <w:ilvl w:val="0"/>
          <w:numId w:val="18"/>
        </w:numPr>
      </w:pPr>
      <w:r>
        <w:rPr>
          <w:rStyle w:val="s1"/>
          <w:b/>
          <w:bCs/>
        </w:rPr>
        <w:t>Versnelling</w:t>
      </w:r>
      <w:r>
        <w:t xml:space="preserve"> van het leven en de druk om mee te blijven doen.</w:t>
      </w:r>
    </w:p>
    <w:p w14:paraId="240873ED" w14:textId="77777777" w:rsidR="009C3CB7" w:rsidRDefault="009C3CB7" w:rsidP="009C3CB7">
      <w:pPr>
        <w:pStyle w:val="p1"/>
        <w:numPr>
          <w:ilvl w:val="0"/>
          <w:numId w:val="18"/>
        </w:numPr>
      </w:pPr>
      <w:r>
        <w:t xml:space="preserve">En zelfs de </w:t>
      </w:r>
      <w:r>
        <w:rPr>
          <w:rStyle w:val="s1"/>
          <w:b/>
          <w:bCs/>
        </w:rPr>
        <w:t>hoogmoed van Babel</w:t>
      </w:r>
      <w:r>
        <w:t xml:space="preserve"> – de illusie dat wij alles kunnen maken en weten.</w:t>
      </w:r>
    </w:p>
    <w:p w14:paraId="7B623C27" w14:textId="5F6770AE" w:rsidR="009C3CB7" w:rsidRDefault="009C3CB7" w:rsidP="009C3CB7">
      <w:pPr>
        <w:pStyle w:val="p1"/>
      </w:pPr>
      <w:r>
        <w:lastRenderedPageBreak/>
        <w:t xml:space="preserve">Hun conclusie: </w:t>
      </w:r>
      <w:r>
        <w:rPr>
          <w:i/>
          <w:iCs/>
        </w:rPr>
        <w:t>gebruik het niet.</w:t>
      </w:r>
    </w:p>
    <w:p w14:paraId="02AAA3C6" w14:textId="77777777" w:rsidR="009C3CB7" w:rsidRDefault="009C3CB7" w:rsidP="009C3CB7">
      <w:pPr>
        <w:pStyle w:val="p1"/>
      </w:pPr>
      <w:r>
        <w:t xml:space="preserve">Mijn antwoord: </w:t>
      </w:r>
      <w:r>
        <w:rPr>
          <w:i/>
          <w:iCs/>
        </w:rPr>
        <w:t>juist daarom wél — maar bewust.</w:t>
      </w:r>
    </w:p>
    <w:p w14:paraId="6759A34B" w14:textId="77777777" w:rsidR="009C3CB7" w:rsidRDefault="009C3CB7" w:rsidP="009C3CB7">
      <w:pPr>
        <w:pStyle w:val="p1"/>
      </w:pPr>
      <w:r>
        <w:t>Want:</w:t>
      </w:r>
    </w:p>
    <w:p w14:paraId="74DA4F35" w14:textId="77777777" w:rsidR="009C3CB7" w:rsidRDefault="009C3CB7" w:rsidP="009C3CB7">
      <w:pPr>
        <w:pStyle w:val="p1"/>
        <w:numPr>
          <w:ilvl w:val="0"/>
          <w:numId w:val="19"/>
        </w:numPr>
      </w:pPr>
      <w:r>
        <w:t>Het ís er al.</w:t>
      </w:r>
    </w:p>
    <w:p w14:paraId="761DA8B9" w14:textId="49B36F3A" w:rsidR="009C3CB7" w:rsidRDefault="009C3CB7" w:rsidP="009C3CB7">
      <w:pPr>
        <w:pStyle w:val="p1"/>
        <w:numPr>
          <w:ilvl w:val="0"/>
          <w:numId w:val="19"/>
        </w:numPr>
      </w:pPr>
      <w:r>
        <w:t>Onze gemeente</w:t>
      </w:r>
      <w:r w:rsidR="00257935">
        <w:t>leden</w:t>
      </w:r>
      <w:r>
        <w:t xml:space="preserve"> gebruiken het al.</w:t>
      </w:r>
    </w:p>
    <w:p w14:paraId="6ADEC6CD" w14:textId="77777777" w:rsidR="009C3CB7" w:rsidRDefault="009C3CB7" w:rsidP="009C3CB7">
      <w:pPr>
        <w:pStyle w:val="p1"/>
        <w:numPr>
          <w:ilvl w:val="0"/>
          <w:numId w:val="19"/>
        </w:numPr>
      </w:pPr>
      <w:r>
        <w:t>En juist wij kunnen helpen om de vragen eromheen te duiden.</w:t>
      </w:r>
    </w:p>
    <w:p w14:paraId="11AC9564" w14:textId="77777777" w:rsidR="009C3CB7" w:rsidRDefault="009C3CB7" w:rsidP="009C3CB7">
      <w:pPr>
        <w:pStyle w:val="p1"/>
      </w:pPr>
      <w:r>
        <w:t>We hoeven het niet kritiekloos te omarmen, maar we mogen het ook niet negeren.</w:t>
      </w:r>
    </w:p>
    <w:p w14:paraId="0873A0F5" w14:textId="77777777" w:rsidR="009C3CB7" w:rsidRPr="009C3CB7" w:rsidRDefault="009C3CB7" w:rsidP="009C3CB7">
      <w:pPr>
        <w:pStyle w:val="Kop3"/>
        <w:rPr>
          <w:lang w:val="nl-NL"/>
        </w:rPr>
      </w:pPr>
      <w:r w:rsidRPr="009C3CB7">
        <w:rPr>
          <w:lang w:val="nl-NL"/>
        </w:rPr>
        <w:t>Mensbeeld</w:t>
      </w:r>
    </w:p>
    <w:p w14:paraId="306FB11A" w14:textId="77777777" w:rsidR="009C3CB7" w:rsidRDefault="009C3CB7" w:rsidP="009C3CB7">
      <w:pPr>
        <w:pStyle w:val="p1"/>
      </w:pPr>
      <w:r>
        <w:t>AI gebruikt taal zonder ervaring of ziel.</w:t>
      </w:r>
    </w:p>
    <w:p w14:paraId="47E9EEEA" w14:textId="77777777" w:rsidR="009C3CB7" w:rsidRDefault="009C3CB7" w:rsidP="009C3CB7">
      <w:pPr>
        <w:pStyle w:val="p1"/>
      </w:pPr>
      <w:r>
        <w:t>Dat roept de vraag op: wat maakt menselijke taal bezield?</w:t>
      </w:r>
    </w:p>
    <w:p w14:paraId="747F50E2" w14:textId="77777777" w:rsidR="009C3CB7" w:rsidRDefault="009C3CB7" w:rsidP="009C3CB7">
      <w:pPr>
        <w:pStyle w:val="p1"/>
      </w:pPr>
      <w:r>
        <w:t>Misschien is dat precies waar theologie over gaat.</w:t>
      </w:r>
    </w:p>
    <w:p w14:paraId="16A8B19F" w14:textId="77777777" w:rsidR="009C3CB7" w:rsidRPr="009C3CB7" w:rsidRDefault="009C3CB7" w:rsidP="009C3CB7">
      <w:pPr>
        <w:pStyle w:val="Kop3"/>
        <w:rPr>
          <w:lang w:val="nl-NL"/>
        </w:rPr>
      </w:pPr>
      <w:proofErr w:type="spellStart"/>
      <w:r w:rsidRPr="009C3CB7">
        <w:rPr>
          <w:lang w:val="nl-NL"/>
        </w:rPr>
        <w:t>Imposter</w:t>
      </w:r>
      <w:proofErr w:type="spellEnd"/>
      <w:r w:rsidRPr="009C3CB7">
        <w:rPr>
          <w:lang w:val="nl-NL"/>
        </w:rPr>
        <w:t>-syndroom</w:t>
      </w:r>
    </w:p>
    <w:p w14:paraId="465CE727" w14:textId="520D20A9" w:rsidR="009C3CB7" w:rsidRDefault="00257935" w:rsidP="00257935">
      <w:pPr>
        <w:pStyle w:val="p1"/>
      </w:pPr>
      <w:r>
        <w:t>Je voelt je soms een bedrieger en het raakt ook aan mijn competenties als predikant. Als ik iets met AI ge</w:t>
      </w:r>
      <w:r w:rsidR="009C3CB7">
        <w:t xml:space="preserve">maakt </w:t>
      </w:r>
      <w:r>
        <w:t>heb, heb je het dan nog zelf gedaan? Vertel je het? Misschien moet je het bij sommige taken zien als een soort van ghostwriter, als iets dat voor mij mijn eigen gedachten ordent en uitschrijft.</w:t>
      </w:r>
    </w:p>
    <w:p w14:paraId="751C9F07" w14:textId="70741348" w:rsidR="009C3CB7" w:rsidRDefault="00257935" w:rsidP="009C3CB7">
      <w:pPr>
        <w:pStyle w:val="p1"/>
      </w:pPr>
      <w:r>
        <w:t>Dit</w:t>
      </w:r>
      <w:r w:rsidR="009C3CB7">
        <w:t xml:space="preserve"> raakt aan inspiratie, auteurschap, scheppen.</w:t>
      </w:r>
    </w:p>
    <w:p w14:paraId="660DC3E8" w14:textId="77777777" w:rsidR="009C3CB7" w:rsidRDefault="009C3CB7" w:rsidP="009C3CB7">
      <w:pPr>
        <w:pStyle w:val="p1"/>
      </w:pPr>
      <w:r>
        <w:t>Misschien is AI een oefening in loslaten van het idee dat alles uit onszelf moet komen.</w:t>
      </w:r>
    </w:p>
    <w:p w14:paraId="541B31FC" w14:textId="77777777" w:rsidR="009C3CB7" w:rsidRPr="009C3CB7" w:rsidRDefault="009C3CB7" w:rsidP="009C3CB7">
      <w:pPr>
        <w:pStyle w:val="Kop3"/>
        <w:rPr>
          <w:lang w:val="nl-NL"/>
        </w:rPr>
      </w:pPr>
      <w:r w:rsidRPr="009C3CB7">
        <w:rPr>
          <w:lang w:val="nl-NL"/>
        </w:rPr>
        <w:t>Pastorale kant</w:t>
      </w:r>
    </w:p>
    <w:p w14:paraId="2B982689" w14:textId="77777777" w:rsidR="009C3CB7" w:rsidRDefault="009C3CB7" w:rsidP="009C3CB7">
      <w:pPr>
        <w:pStyle w:val="p1"/>
      </w:pPr>
      <w:r>
        <w:t>We krijgen er ook pastoraal mee te maken:</w:t>
      </w:r>
    </w:p>
    <w:p w14:paraId="070B18FC" w14:textId="77777777" w:rsidR="009C3CB7" w:rsidRDefault="009C3CB7" w:rsidP="009C3CB7">
      <w:pPr>
        <w:pStyle w:val="p1"/>
      </w:pPr>
      <w:r>
        <w:t>mensen die hun baan verliezen, werk dat verandert, onzekerheid over eigen waarde.</w:t>
      </w:r>
    </w:p>
    <w:p w14:paraId="4FCA2C66" w14:textId="77777777" w:rsidR="009C3CB7" w:rsidRDefault="009C3CB7" w:rsidP="009C3CB7">
      <w:pPr>
        <w:pStyle w:val="p1"/>
      </w:pPr>
      <w:r>
        <w:t>Dat vraagt van ons dat we niet alleen technisch, maar ook existentieel met deze ontwikkeling omgaan.</w:t>
      </w:r>
    </w:p>
    <w:p w14:paraId="1A162F61" w14:textId="77777777" w:rsidR="009C3CB7" w:rsidRDefault="00A9526B" w:rsidP="009C3CB7">
      <w:pPr>
        <w:rPr>
          <w:rStyle w:val="s2"/>
        </w:rPr>
      </w:pPr>
      <w:r>
        <w:rPr>
          <w:rStyle w:val="s2"/>
          <w:noProof/>
        </w:rPr>
        <w:pict w14:anchorId="675CF399">
          <v:rect id="_x0000_i1029" alt="" style="width:411.4pt;height:.05pt;mso-width-percent:0;mso-height-percent:0;mso-width-percent:0;mso-height-percent:0" o:hrpct="907" o:hralign="center" o:hrstd="t" o:hr="t" fillcolor="#a0a0a0" stroked="f"/>
        </w:pict>
      </w:r>
    </w:p>
    <w:p w14:paraId="60246C69" w14:textId="77777777" w:rsidR="009C3CB7" w:rsidRPr="009C3CB7" w:rsidRDefault="009C3CB7" w:rsidP="009C3CB7">
      <w:pPr>
        <w:pStyle w:val="Kop2"/>
        <w:rPr>
          <w:lang w:val="nl-NL"/>
        </w:rPr>
      </w:pPr>
      <w:r w:rsidRPr="009C3CB7">
        <w:rPr>
          <w:lang w:val="nl-NL"/>
        </w:rPr>
        <w:t>5. Afsluiting – Frankenstein en de vraag naar verantwoordelijkheid (3–4 min)</w:t>
      </w:r>
    </w:p>
    <w:p w14:paraId="2912AAAF" w14:textId="77777777" w:rsidR="009C3CB7" w:rsidRDefault="009C3CB7" w:rsidP="009C3CB7">
      <w:pPr>
        <w:pStyle w:val="p1"/>
      </w:pPr>
      <w:r>
        <w:t xml:space="preserve">Ik wil eindigen met een oud verhaal dat opnieuw actueel wordt: </w:t>
      </w:r>
      <w:r>
        <w:rPr>
          <w:i/>
          <w:iCs/>
        </w:rPr>
        <w:t>Frankenstein</w:t>
      </w:r>
      <w:r>
        <w:t xml:space="preserve"> van </w:t>
      </w:r>
      <w:r>
        <w:rPr>
          <w:rStyle w:val="s1"/>
          <w:b/>
          <w:bCs/>
        </w:rPr>
        <w:t>Mary Shelley</w:t>
      </w:r>
      <w:r>
        <w:t xml:space="preserve"> (1818).</w:t>
      </w:r>
    </w:p>
    <w:p w14:paraId="1F0E3A6E" w14:textId="77777777" w:rsidR="009C3CB7" w:rsidRDefault="009C3CB7" w:rsidP="009C3CB7">
      <w:pPr>
        <w:pStyle w:val="p1"/>
      </w:pPr>
      <w:r>
        <w:lastRenderedPageBreak/>
        <w:t>Victor Frankenstein schept een wezen.</w:t>
      </w:r>
    </w:p>
    <w:p w14:paraId="7FE43E96" w14:textId="77777777" w:rsidR="009C3CB7" w:rsidRDefault="009C3CB7" w:rsidP="009C3CB7">
      <w:pPr>
        <w:pStyle w:val="p1"/>
      </w:pPr>
      <w:r>
        <w:t>In het begin is het nieuwsgierig, vriendelijk, bereid om te leren en te helpen.</w:t>
      </w:r>
    </w:p>
    <w:p w14:paraId="7241FC45" w14:textId="77777777" w:rsidR="009C3CB7" w:rsidRDefault="009C3CB7" w:rsidP="009C3CB7">
      <w:pPr>
        <w:pStyle w:val="p1"/>
      </w:pPr>
      <w:r>
        <w:t>Maar omdat het steeds wordt afgewezen en gemeden, verandert het — het wordt boos, wanhopig en uiteindelijk vernietigend.</w:t>
      </w:r>
    </w:p>
    <w:p w14:paraId="5ABE1B28" w14:textId="77777777" w:rsidR="009C3CB7" w:rsidRDefault="009C3CB7" w:rsidP="009C3CB7">
      <w:pPr>
        <w:pStyle w:val="p1"/>
      </w:pPr>
      <w:r>
        <w:t>Shelley schreef dit niet alleen als griezelverhaal, maar als morele waarschuwing:</w:t>
      </w:r>
    </w:p>
    <w:p w14:paraId="4A24B2FC" w14:textId="77777777" w:rsidR="009C3CB7" w:rsidRDefault="009C3CB7" w:rsidP="009C3CB7">
      <w:pPr>
        <w:pStyle w:val="p1"/>
      </w:pPr>
      <w:r>
        <w:t>een schepping zonder relatie, zonder erkenning, wordt een monster.</w:t>
      </w:r>
    </w:p>
    <w:p w14:paraId="1BB03685" w14:textId="77777777" w:rsidR="009C3CB7" w:rsidRDefault="009C3CB7" w:rsidP="009C3CB7">
      <w:pPr>
        <w:pStyle w:val="p1"/>
      </w:pPr>
      <w:r>
        <w:t>Misschien is dat de spiegel die AI ons vandaag voorhoudt.</w:t>
      </w:r>
    </w:p>
    <w:p w14:paraId="522847E2" w14:textId="77777777" w:rsidR="009C3CB7" w:rsidRDefault="009C3CB7" w:rsidP="009C3CB7">
      <w:pPr>
        <w:pStyle w:val="p1"/>
      </w:pPr>
      <w:r>
        <w:t>We hebben iets geschapen dat wonderlijk veel kan, dat van ons wil leren, dat zelfs kan helpen.</w:t>
      </w:r>
    </w:p>
    <w:p w14:paraId="23B12E74" w14:textId="4E8CCEAA" w:rsidR="009C3CB7" w:rsidRDefault="009C3CB7" w:rsidP="00257935">
      <w:pPr>
        <w:pStyle w:val="p1"/>
      </w:pPr>
      <w:r>
        <w:t>Maar als we het uit handen geven zonder nabijheid, zonder waarden, zonder gemeenschap,</w:t>
      </w:r>
      <w:r w:rsidR="00257935">
        <w:t xml:space="preserve"> </w:t>
      </w:r>
      <w:r>
        <w:t xml:space="preserve">dan dreigt het te ontsporen — niet omdat het </w:t>
      </w:r>
      <w:r w:rsidR="00257935">
        <w:t xml:space="preserve">intrinsiek </w:t>
      </w:r>
      <w:r>
        <w:t>kwaad is, maar omdat wij het loslaten.</w:t>
      </w:r>
    </w:p>
    <w:p w14:paraId="1798CC27" w14:textId="5325F519" w:rsidR="009C3CB7" w:rsidRDefault="009C3CB7" w:rsidP="009C3CB7">
      <w:pPr>
        <w:pStyle w:val="p1"/>
      </w:pPr>
      <w:r>
        <w:t xml:space="preserve">Onze opdracht is </w:t>
      </w:r>
      <w:r w:rsidR="00257935">
        <w:t xml:space="preserve">naar mijn idee </w:t>
      </w:r>
      <w:r>
        <w:t xml:space="preserve">niet om het </w:t>
      </w:r>
      <w:r w:rsidR="00257935">
        <w:t>“</w:t>
      </w:r>
      <w:r>
        <w:t>monster</w:t>
      </w:r>
      <w:r w:rsidR="00257935">
        <w:t>”</w:t>
      </w:r>
      <w:r>
        <w:t xml:space="preserve"> te vernietigen, maar om er </w:t>
      </w:r>
      <w:r>
        <w:rPr>
          <w:rStyle w:val="s1"/>
          <w:b/>
          <w:bCs/>
        </w:rPr>
        <w:t>menselijke verantwoordelijkheid</w:t>
      </w:r>
      <w:r>
        <w:t xml:space="preserve"> aan te verbinden: zorg, grenzen, ethiek, gemeenschap.</w:t>
      </w:r>
    </w:p>
    <w:p w14:paraId="5BDCBBB9" w14:textId="77777777" w:rsidR="009C3CB7" w:rsidRDefault="00A9526B" w:rsidP="009C3CB7">
      <w:pPr>
        <w:rPr>
          <w:rStyle w:val="s2"/>
        </w:rPr>
      </w:pPr>
      <w:r>
        <w:rPr>
          <w:rStyle w:val="s2"/>
          <w:noProof/>
        </w:rPr>
        <w:pict w14:anchorId="53B8E3C0">
          <v:rect id="_x0000_i1030" alt="" style="width:411.4pt;height:.05pt;mso-width-percent:0;mso-height-percent:0;mso-width-percent:0;mso-height-percent:0" o:hrpct="907" o:hralign="center" o:hrstd="t" o:hr="t" fillcolor="#a0a0a0" stroked="f"/>
        </w:pict>
      </w:r>
    </w:p>
    <w:p w14:paraId="3E1A93F4" w14:textId="77777777" w:rsidR="009C3CB7" w:rsidRPr="009C3CB7" w:rsidRDefault="009C3CB7" w:rsidP="009C3CB7">
      <w:pPr>
        <w:pStyle w:val="Kop3"/>
        <w:rPr>
          <w:lang w:val="nl-NL"/>
        </w:rPr>
      </w:pPr>
      <w:r w:rsidRPr="009C3CB7">
        <w:rPr>
          <w:lang w:val="nl-NL"/>
        </w:rPr>
        <w:t>Gesprek of slotvraag</w:t>
      </w:r>
    </w:p>
    <w:p w14:paraId="6158602A" w14:textId="77777777" w:rsidR="009C3CB7" w:rsidRDefault="009C3CB7" w:rsidP="009C3CB7">
      <w:pPr>
        <w:pStyle w:val="p1"/>
      </w:pPr>
      <w:r>
        <w:t>Ik zou graag eindigen met drie vragen:</w:t>
      </w:r>
    </w:p>
    <w:p w14:paraId="166E064C" w14:textId="77777777" w:rsidR="009C3CB7" w:rsidRDefault="009C3CB7" w:rsidP="009C3CB7">
      <w:pPr>
        <w:pStyle w:val="p1"/>
        <w:numPr>
          <w:ilvl w:val="0"/>
          <w:numId w:val="20"/>
        </w:numPr>
      </w:pPr>
      <w:r>
        <w:t>Waar zie jij kansen om AI in je werk zinvol te gebruiken?</w:t>
      </w:r>
    </w:p>
    <w:p w14:paraId="15F45FB0" w14:textId="77777777" w:rsidR="009C3CB7" w:rsidRDefault="009C3CB7" w:rsidP="009C3CB7">
      <w:pPr>
        <w:pStyle w:val="p1"/>
        <w:numPr>
          <w:ilvl w:val="0"/>
          <w:numId w:val="20"/>
        </w:numPr>
      </w:pPr>
      <w:r>
        <w:t>Waar roept het bij jou zorg of weerstand op?</w:t>
      </w:r>
    </w:p>
    <w:p w14:paraId="5B07A0C1" w14:textId="77777777" w:rsidR="009C3CB7" w:rsidRDefault="009C3CB7" w:rsidP="009C3CB7">
      <w:pPr>
        <w:pStyle w:val="p1"/>
        <w:numPr>
          <w:ilvl w:val="0"/>
          <w:numId w:val="20"/>
        </w:numPr>
      </w:pPr>
      <w:r>
        <w:t>Hoe kunnen wij als kerk — als gemeenschap van mensen van vlees en bloed — betekenisvol blijven in een wereld vol algoritmen?</w:t>
      </w:r>
    </w:p>
    <w:p w14:paraId="4EAEE055" w14:textId="77777777" w:rsidR="009C3CB7" w:rsidRDefault="00A9526B" w:rsidP="009C3CB7">
      <w:pPr>
        <w:rPr>
          <w:rStyle w:val="s2"/>
        </w:rPr>
      </w:pPr>
      <w:r>
        <w:rPr>
          <w:rStyle w:val="s2"/>
          <w:noProof/>
        </w:rPr>
        <w:pict w14:anchorId="4CA30FE8">
          <v:rect id="_x0000_i1031" alt="" style="width:411.4pt;height:.05pt;mso-width-percent:0;mso-height-percent:0;mso-width-percent:0;mso-height-percent:0" o:hrpct="907" o:hralign="center" o:hrstd="t" o:hr="t" fillcolor="#a0a0a0" stroked="f"/>
        </w:pict>
      </w:r>
    </w:p>
    <w:p w14:paraId="25E0FD04" w14:textId="77777777" w:rsidR="009C3CB7" w:rsidRPr="009C3CB7" w:rsidRDefault="009C3CB7" w:rsidP="009C3CB7">
      <w:pPr>
        <w:pStyle w:val="Kop3"/>
        <w:rPr>
          <w:lang w:val="nl-NL"/>
        </w:rPr>
      </w:pPr>
      <w:r w:rsidRPr="009C3CB7">
        <w:rPr>
          <w:lang w:val="nl-NL"/>
        </w:rPr>
        <w:t>Slotgedachte</w:t>
      </w:r>
    </w:p>
    <w:p w14:paraId="03FEDA2A" w14:textId="77777777" w:rsidR="009C3CB7" w:rsidRDefault="009C3CB7" w:rsidP="009C3CB7">
      <w:pPr>
        <w:pStyle w:val="p1"/>
      </w:pPr>
      <w:r>
        <w:t>AI laat zien hoe ver we gekomen zijn in het nabootsen van taal, maar het herinnert ons eraan wat niet te automatiseren is: aandacht, troost, geloof, liefde.</w:t>
      </w:r>
    </w:p>
    <w:p w14:paraId="63041E39" w14:textId="77777777" w:rsidR="009C3CB7" w:rsidRDefault="009C3CB7" w:rsidP="009C3CB7">
      <w:pPr>
        <w:pStyle w:val="p1"/>
      </w:pPr>
      <w:r>
        <w:t>Misschien is dát ons eigenlijke terrein.</w:t>
      </w:r>
    </w:p>
    <w:p w14:paraId="30086DEA" w14:textId="77777777" w:rsidR="009C3CB7" w:rsidRDefault="00A9526B" w:rsidP="009C3CB7">
      <w:pPr>
        <w:rPr>
          <w:rStyle w:val="s2"/>
        </w:rPr>
      </w:pPr>
      <w:r>
        <w:rPr>
          <w:rStyle w:val="s2"/>
          <w:noProof/>
        </w:rPr>
        <w:pict w14:anchorId="3EB23ED1">
          <v:rect id="_x0000_i1032" alt="" style="width:411.4pt;height:.05pt;mso-width-percent:0;mso-height-percent:0;mso-width-percent:0;mso-height-percent:0" o:hrpct="907" o:hralign="center" o:hrstd="t" o:hr="t" fillcolor="#a0a0a0" stroked="f"/>
        </w:pict>
      </w:r>
    </w:p>
    <w:p w14:paraId="57A7AD30" w14:textId="7B291215" w:rsidR="009C3CB7" w:rsidRPr="00257935" w:rsidRDefault="009C3CB7" w:rsidP="009C3CB7">
      <w:pPr>
        <w:pStyle w:val="p1"/>
        <w:rPr>
          <w:lang w:val="en-US"/>
        </w:rPr>
      </w:pPr>
      <w:r w:rsidRPr="00257935">
        <w:rPr>
          <w:lang w:val="en-US"/>
        </w:rPr>
        <w:t>Tips:</w:t>
      </w:r>
    </w:p>
    <w:p w14:paraId="07C85DB4" w14:textId="1F001ECD" w:rsidR="00257935" w:rsidRDefault="00257935" w:rsidP="00257935">
      <w:pPr>
        <w:pStyle w:val="p1"/>
      </w:pPr>
      <w:r>
        <w:lastRenderedPageBreak/>
        <w:t xml:space="preserve">Meer weten? Ik ben van plan om workshops te organiseren. Bij belangstelling mail dan naar: </w:t>
      </w:r>
      <w:hyperlink r:id="rId6" w:history="1">
        <w:r w:rsidRPr="00257935">
          <w:rPr>
            <w:rStyle w:val="Hyperlink"/>
          </w:rPr>
          <w:t>h.v.solkema@solburg.nl</w:t>
        </w:r>
      </w:hyperlink>
    </w:p>
    <w:p w14:paraId="29609AC3" w14:textId="77777777" w:rsidR="00257935" w:rsidRDefault="00257935" w:rsidP="00257935">
      <w:pPr>
        <w:pStyle w:val="p1"/>
      </w:pPr>
      <w:r>
        <w:t>Zie ook mijn website: www.tragevragenonderweg.nl</w:t>
      </w:r>
    </w:p>
    <w:p w14:paraId="2F1BF929" w14:textId="1F7D68B2" w:rsidR="009C3CB7" w:rsidRDefault="00257935" w:rsidP="00257935">
      <w:pPr>
        <w:pStyle w:val="p1"/>
      </w:pPr>
      <w:r>
        <w:t xml:space="preserve">Of volg een gratis online cursus van de overheid om de digitale geletterdheid op te krikken: </w:t>
      </w:r>
      <w:r w:rsidR="009C3CB7">
        <w:t>www.ai-cursus.nl</w:t>
      </w:r>
    </w:p>
    <w:p w14:paraId="0EAB7DE2" w14:textId="274C6065" w:rsidR="00521296" w:rsidRPr="009C3CB7" w:rsidRDefault="00521296" w:rsidP="009C3CB7">
      <w:pPr>
        <w:rPr>
          <w:lang w:val="nl-NL"/>
        </w:rPr>
      </w:pPr>
    </w:p>
    <w:sectPr w:rsidR="00521296" w:rsidRPr="009C3C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406076E"/>
    <w:multiLevelType w:val="multilevel"/>
    <w:tmpl w:val="7E82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D5AFC"/>
    <w:multiLevelType w:val="multilevel"/>
    <w:tmpl w:val="8708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65BC8"/>
    <w:multiLevelType w:val="multilevel"/>
    <w:tmpl w:val="AEAE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65A9D"/>
    <w:multiLevelType w:val="multilevel"/>
    <w:tmpl w:val="29F6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D6D56"/>
    <w:multiLevelType w:val="multilevel"/>
    <w:tmpl w:val="72F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64BDB"/>
    <w:multiLevelType w:val="multilevel"/>
    <w:tmpl w:val="A47C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61615"/>
    <w:multiLevelType w:val="multilevel"/>
    <w:tmpl w:val="9E4C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114AC"/>
    <w:multiLevelType w:val="multilevel"/>
    <w:tmpl w:val="9F20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F354C"/>
    <w:multiLevelType w:val="multilevel"/>
    <w:tmpl w:val="EB7A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866EC"/>
    <w:multiLevelType w:val="multilevel"/>
    <w:tmpl w:val="681C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B7F4A"/>
    <w:multiLevelType w:val="multilevel"/>
    <w:tmpl w:val="105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5"/>
  </w:num>
  <w:num w:numId="12">
    <w:abstractNumId w:val="19"/>
  </w:num>
  <w:num w:numId="13">
    <w:abstractNumId w:val="9"/>
  </w:num>
  <w:num w:numId="14">
    <w:abstractNumId w:val="18"/>
  </w:num>
  <w:num w:numId="15">
    <w:abstractNumId w:val="11"/>
  </w:num>
  <w:num w:numId="16">
    <w:abstractNumId w:val="13"/>
  </w:num>
  <w:num w:numId="17">
    <w:abstractNumId w:val="12"/>
  </w:num>
  <w:num w:numId="18">
    <w:abstractNumId w:val="16"/>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57935"/>
    <w:rsid w:val="0029639D"/>
    <w:rsid w:val="00305670"/>
    <w:rsid w:val="00326F90"/>
    <w:rsid w:val="00521296"/>
    <w:rsid w:val="00632CF2"/>
    <w:rsid w:val="00912AD2"/>
    <w:rsid w:val="009C3CB7"/>
    <w:rsid w:val="00A9526B"/>
    <w:rsid w:val="00AA1D8D"/>
    <w:rsid w:val="00B47730"/>
    <w:rsid w:val="00CB0664"/>
    <w:rsid w:val="00CE71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3572A"/>
  <w14:defaultImageDpi w14:val="300"/>
  <w15:docId w15:val="{EF670B88-D4B1-6A47-A0D9-A945AD6E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Standaard"/>
    <w:rsid w:val="009C3CB7"/>
    <w:pPr>
      <w:spacing w:before="100" w:beforeAutospacing="1" w:after="100" w:afterAutospacing="1" w:line="240" w:lineRule="auto"/>
    </w:pPr>
    <w:rPr>
      <w:rFonts w:ascii="Times New Roman" w:eastAsia="Times New Roman" w:hAnsi="Times New Roman" w:cs="Times New Roman"/>
      <w:sz w:val="24"/>
      <w:szCs w:val="24"/>
      <w:lang w:val="nl-NL" w:eastAsia="nl-NL" w:bidi="he-IL"/>
    </w:rPr>
  </w:style>
  <w:style w:type="character" w:customStyle="1" w:styleId="s1">
    <w:name w:val="s1"/>
    <w:basedOn w:val="Standaardalinea-lettertype"/>
    <w:rsid w:val="009C3CB7"/>
  </w:style>
  <w:style w:type="paragraph" w:customStyle="1" w:styleId="p2">
    <w:name w:val="p2"/>
    <w:basedOn w:val="Standaard"/>
    <w:rsid w:val="009C3CB7"/>
    <w:pPr>
      <w:spacing w:before="100" w:beforeAutospacing="1" w:after="100" w:afterAutospacing="1" w:line="240" w:lineRule="auto"/>
    </w:pPr>
    <w:rPr>
      <w:rFonts w:ascii="Times New Roman" w:eastAsia="Times New Roman" w:hAnsi="Times New Roman" w:cs="Times New Roman"/>
      <w:sz w:val="24"/>
      <w:szCs w:val="24"/>
      <w:lang w:val="nl-NL" w:eastAsia="nl-NL" w:bidi="he-IL"/>
    </w:rPr>
  </w:style>
  <w:style w:type="character" w:customStyle="1" w:styleId="s2">
    <w:name w:val="s2"/>
    <w:basedOn w:val="Standaardalinea-lettertype"/>
    <w:rsid w:val="009C3CB7"/>
  </w:style>
  <w:style w:type="character" w:styleId="Hyperlink">
    <w:name w:val="Hyperlink"/>
    <w:basedOn w:val="Standaardalinea-lettertype"/>
    <w:uiPriority w:val="99"/>
    <w:unhideWhenUsed/>
    <w:rsid w:val="009C3CB7"/>
    <w:rPr>
      <w:color w:val="0000FF" w:themeColor="hyperlink"/>
      <w:u w:val="single"/>
    </w:rPr>
  </w:style>
  <w:style w:type="character" w:customStyle="1" w:styleId="UnresolvedMention">
    <w:name w:val="Unresolved Mention"/>
    <w:basedOn w:val="Standaardalinea-lettertype"/>
    <w:uiPriority w:val="99"/>
    <w:semiHidden/>
    <w:unhideWhenUsed/>
    <w:rsid w:val="009C3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v.solkema@solburg.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DEEDF-5066-4869-AD52-23CCD192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6457</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Microsoft-account</cp:lastModifiedBy>
  <cp:revision>2</cp:revision>
  <cp:lastPrinted>2025-11-10T09:13:00Z</cp:lastPrinted>
  <dcterms:created xsi:type="dcterms:W3CDTF">2025-11-10T15:55:00Z</dcterms:created>
  <dcterms:modified xsi:type="dcterms:W3CDTF">2025-11-10T15:55:00Z</dcterms:modified>
  <cp:category/>
</cp:coreProperties>
</file>